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书名：创业镐头  闯过22道关  创业从此无囧途</w:t>
      </w:r>
    </w:p>
    <w:p>
      <w:r>
        <w:t>作者：杲占强著</w:t>
      </w:r>
    </w:p>
    <w:p>
      <w:r>
        <w:t>出版社：北京时代华文书局,2016.06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创业镐头  闯过22道关  创业从此无囧途 评论地址：https://www.jiaokey.com/book/detail/14073851.html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