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书名：摇晃的天目山  天目钱塘抗战八年纪实</w:t>
      </w:r>
    </w:p>
    <w:p>
      <w:r>
        <w:t>作者：张白怀编著</w:t>
      </w:r>
    </w:p>
    <w:p>
      <w:r>
        <w:t>出版社：杭州:浙江大学出版社,2015.10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摇晃的天目山  天目钱塘抗战八年纪实 评论地址：https://www.jiaokey.com/book/detail/14073841.html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