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书名：宗教之善与政治之公正  超越自由主义  社群主义之争</w:t>
      </w:r>
    </w:p>
    <w:p>
      <w:r>
        <w:t>作者：黄勇著；黄启祥译</w:t>
      </w:r>
    </w:p>
    <w:p>
      <w:r>
        <w:t>出版社：</w:t>
      </w:r>
    </w:p>
    <w:p>
      <w:r>
        <w:t>出版日期：2016.06</w:t>
      </w:r>
    </w:p>
    <w:p>
      <w:r>
        <w:t>总页数：243</w:t>
      </w:r>
    </w:p>
    <w:p>
      <w:r>
        <w:t>更多请访问教客网: www.jiaokey.com</w:t>
      </w:r>
    </w:p>
    <w:p>
      <w:r>
        <w:t>宗教之善与政治之公正  超越自由主义  社群主义之争 评论地址：https://www.jiaokey.com/book/detail/14073838.html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