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群学荟萃  第3-4届  2  陆学艺社会发展基金会“社会学优秀成果奖”获奖论文集  Collection of awarded papers from Lu xueyi sociology foundation</w:t>
      </w:r>
    </w:p>
    <w:p>
      <w:r>
        <w:rPr>
          <w:rFonts w:ascii="宋体" w:hAnsi="宋体" w:eastAsia="宋体"/>
          <w:sz w:val="24"/>
        </w:rPr>
        <w:t>北京市陆学艺社会学发展基金会编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群学荟萃  第3-4届  2  陆学艺社会发展基金会“社会学优秀成果奖”获奖论文集  Collection of awarded papers from Lu xueyi sociology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北京市陆学艺社会学发展基金会编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本书出售、求购地址：https://www.jiaokey.com/book/detail/14073831.html</w:t>
      </w:r>
    </w:p>
    <w:p>
      <w:r>
        <w:t>更多相关图书推荐：https://www.jiaokey.com</w:t>
      </w:r>
    </w:p>
    <w:p>
      <w:r>
        <w:t>北京市陆学艺社会学发展基金会编 其他作品：https://www.jiaokey.com/tag/北京市陆学艺社会学发展基金会编.html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关键词搜索：https://www.jiaokey.com/tag/群学荟萃  第3-4届  2  陆学艺社会发展基金会“社会学优秀成果奖”获奖论文集  Collection of awarded papers from Lu xueyi sociology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