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企业改革的演进与逻辑=EVOLUTIN AND LOGIC OF ENTERPSISE REFRM</w:t>
      </w:r>
    </w:p>
    <w:p>
      <w:r>
        <w:rPr>
          <w:rFonts w:ascii="宋体" w:hAnsi="宋体" w:eastAsia="宋体"/>
          <w:sz w:val="24"/>
        </w:rPr>
        <w:t>周泽信著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企业改革的演进与逻辑=EVOLUTIN AND LOGIC OF ENTERPSISE REFRM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本书出售、求购地址：https://www.jiaokey.com/book/detail/14073818.html</w:t>
      </w:r>
    </w:p>
    <w:p>
      <w:r>
        <w:t>更多相关图书推荐：https://www.jiaokey.com</w:t>
      </w:r>
    </w:p>
    <w:p>
      <w:r>
        <w:t>周泽信著 其他作品：https://www.jiaokey.com/tag/周泽信著.html</w:t>
      </w:r>
    </w:p>
    <w:p>
      <w:r>
        <w:t>关键词搜索：https://www.jiaokey.com/tag/企业改革的演进与逻辑=EVOLUTIN AND LOGIC OF ENTERPSISE REFRM.html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