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紫川铁腕统领  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紫川铁腕统领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本书出售、求购地址：https://www.jiaokey.com/book/detail/14073785.html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