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  理论卷  2016年  第2辑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  理论卷  2016年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本书出售、求购地址：https://www.jiaokey.com/book/detail/14073780.html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关键词搜索：https://www.jiaokey.com/tag/诗探索  2  理论卷  2016年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