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中国文学创作出版精品工程丛书  回放的画卷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中国文学创作出版精品工程丛书  回放的画卷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本书出售、求购地址：https://www.jiaokey.com/book/detail/14073777.html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关键词搜索：https://www.jiaokey.com/tag/中国文学创作出版精品工程丛书  回放的画卷.html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