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我们身体上的怪事儿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我们身体上的怪事儿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本书出售、求购地址：https://www.jiaokey.com/book/detail/14073736.html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关键词搜索：https://www.jiaokey.com/tag/我们身体上的怪事儿.html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