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青少年营养保健养生食谱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青少年营养保健养生食谱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本书出售、求购地址：https://www.jiaokey.com/book/detail/14073670.html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关键词搜索：https://www.jiaokey.com/tag/青少年营养保健养生食谱.html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