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书名：人物与世界  国际著名肖像漫画作品选</w:t>
      </w:r>
    </w:p>
    <w:p>
      <w:r>
        <w:t>作者：王六一主编</w:t>
      </w:r>
    </w:p>
    <w:p>
      <w:r>
        <w:t>出版社：贵阳：贵州人民出版社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人物与世界  国际著名肖像漫画作品选 评论地址：https://www.jiaokey.com/book/detail/14073664.html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