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书名：撑起科学的保护伞丛书  运动与我  奇妙的人体</w:t>
      </w:r>
    </w:p>
    <w:p>
      <w:r>
        <w:t>作者：陈福民主编；任笑影，叶诠之编著</w:t>
      </w:r>
    </w:p>
    <w:p>
      <w:r>
        <w:t>出版社：北京：科学普及出版社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撑起科学的保护伞丛书  运动与我  奇妙的人体 评论地址：https://www.jiaokey.com/book/detail/14073660.html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