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书名：阳光下的宁静</w:t>
      </w:r>
    </w:p>
    <w:p>
      <w:r>
        <w:t>作者：林洪生著</w:t>
      </w:r>
    </w:p>
    <w:p>
      <w:r>
        <w:t>出版社：福州:海风出版社,2010.11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阳光下的宁静 评论地址：https://www.jiaokey.com/book/detail/14073652.html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