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汉方健康宜忌1000例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汉方健康宜忌1000例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本书出售、求购地址：https://www.jiaokey.com/book/detail/14073644.html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关键词搜索：https://www.jiaokey.com/tag/汉方健康宜忌1000例.html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