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书名：写给少年的中国历史  第一年皇帝  秦·独尊儒术  两汉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写给少年的中国历史  第一年皇帝  秦·独尊儒术  两汉 评论地址：https://www.jiaokey.com/book/detail/14073617.html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