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书名：肖斯塔科维奇鼠宝宝的故事  作品56</w:t>
      </w:r>
    </w:p>
    <w:p>
      <w:r>
        <w:t>作者：（俄）&lt;font color=Red&gt;肖&lt;/font&gt;斯塔科维奇作曲</w:t>
      </w:r>
    </w:p>
    <w:p>
      <w:r>
        <w:t>出版社：北京:人民音乐出版社,2011.04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肖斯塔科维奇鼠宝宝的故事  作品56 评论地址：https://www.jiaokey.com/book/detail/14073616.html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