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多心的小玉  2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多心的小玉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本书出售、求购地址：https://www.jiaokey.com/book/detail/14073612.html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关键词搜索：https://www.jiaokey.com/tag/多心的小玉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