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书名：开心IN录  孤男寡女</w:t>
      </w:r>
    </w:p>
    <w:p>
      <w:r>
        <w:t>作者：老鞭，张小二编绘</w:t>
      </w:r>
    </w:p>
    <w:p>
      <w:r>
        <w:t>出版社：武汉：湖北美术出版社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开心IN录  孤男寡女 评论地址：https://www.jiaokey.com/book/detail/14073610.html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