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书名：兔匪匪的“洗具”生活</w:t>
      </w:r>
    </w:p>
    <w:p>
      <w:r>
        <w:t>作者：何士伟著</w:t>
      </w:r>
    </w:p>
    <w:p>
      <w:r>
        <w:t>出版社：北京:中国时代经济出版社,2010.06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兔匪匪的“洗具”生活 评论地址：https://www.jiaokey.com/book/detail/14073604.html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