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作者：桑未心，杨娟主编；潘爱萍，张艳慧，任四兰，陈信兰副主编；王丽丽，任四兰，刘德芬，杨娟等编者</w:t>
      </w:r>
    </w:p>
    <w:p>
      <w:r>
        <w:t>出版社：武汉:华中科技大学出版社,2016.08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妇产科护理 评论地址：https://www.jiaokey.com/book/detail/14073326.html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