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中国最美的古镇  古镇格局、古建保护与营销推广  1</w:t>
      </w:r>
    </w:p>
    <w:p>
      <w:r>
        <w:rPr>
          <w:rFonts w:ascii="宋体" w:hAnsi="宋体" w:eastAsia="宋体"/>
          <w:sz w:val="24"/>
        </w:rPr>
        <w:t>黄滢，马勇主编；欧朋文化策划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中国最美的古镇  古镇格局、古建保护与营销推广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黄滢，马勇主编；欧朋文化策划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本书出售、求购地址：https://www.jiaokey.com/book/detail/14073287.html</w:t>
      </w:r>
    </w:p>
    <w:p>
      <w:r>
        <w:t>更多相关图书推荐：https://www.jiaokey.com</w:t>
      </w:r>
    </w:p>
    <w:p>
      <w:r>
        <w:t>黄滢，马勇主编；欧朋文化策划 其他作品：https://www.jiaokey.com/tag/黄滢，马勇主编；欧朋文化策划.html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关键词搜索：https://www.jiaokey.com/tag/中国最美的古镇  古镇格局、古建保护与营销推广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