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古城复兴  苏州平江历史街区东南地块发展研究与规划设计</w:t>
      </w:r>
    </w:p>
    <w:p>
      <w:r>
        <w:rPr>
          <w:rFonts w:ascii="宋体" w:hAnsi="宋体" w:eastAsia="宋体"/>
          <w:sz w:val="24"/>
        </w:rPr>
        <w:t>雷诚，曹坤梓，方遥，王怡雯编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古城复兴  苏州平江历史街区东南地块发展研究与规划设计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雷诚，曹坤梓，方遥，王怡雯编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本书出售、求购地址：https://www.jiaokey.com/book/detail/14073282.html</w:t>
      </w:r>
    </w:p>
    <w:p>
      <w:r>
        <w:t>更多相关图书推荐：https://www.jiaokey.com</w:t>
      </w:r>
    </w:p>
    <w:p>
      <w:r>
        <w:t>雷诚，曹坤梓，方遥，王怡雯编 其他作品：https://www.jiaokey.com/tag/雷诚，曹坤梓，方遥，王怡雯编.html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关键词搜索：https://www.jiaokey.com/tag/古城复兴  苏州平江历史街区东南地块发展研究与规划设计.html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