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书名：乐史《太平寰宇记》的文献学价值与地位研究  以引书考索为中心</w:t>
      </w:r>
    </w:p>
    <w:p>
      <w:r>
        <w:t>作者：张保见著</w:t>
      </w:r>
    </w:p>
    <w:p>
      <w:r>
        <w:t>出版社：成都：四川大学出版社</w:t>
      </w:r>
    </w:p>
    <w:p>
      <w:r>
        <w:t>出版日期：2016.09</w:t>
      </w:r>
    </w:p>
    <w:p>
      <w:r>
        <w:t>总页数：478</w:t>
      </w:r>
    </w:p>
    <w:p>
      <w:r>
        <w:t>更多请访问教客网: www.jiaokey.com</w:t>
      </w:r>
    </w:p>
    <w:p>
      <w:r>
        <w:t>乐史《太平寰宇记》的文献学价值与地位研究  以引书考索为中心 评论地址：https://www.jiaokey.com/book/detail/14073256.html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