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书名：台湾百年老店  80家老店铺的传家故事</w:t>
      </w:r>
    </w:p>
    <w:p>
      <w:r>
        <w:t>作者：曹婷婷著；郭瑞庆摄影</w:t>
      </w:r>
    </w:p>
    <w:p>
      <w:r>
        <w:t>出版社：武汉：华中科技大学出版社</w:t>
      </w:r>
    </w:p>
    <w:p>
      <w:r>
        <w:t>出版日期：2016.09</w:t>
      </w:r>
    </w:p>
    <w:p>
      <w:r>
        <w:t>总页数：268</w:t>
      </w:r>
    </w:p>
    <w:p>
      <w:r>
        <w:t>更多请访问教客网: www.jiaokey.com</w:t>
      </w:r>
    </w:p>
    <w:p>
      <w:r>
        <w:t>台湾百年老店  80家老店铺的传家故事 评论地址：https://www.jiaokey.com/book/detail/14073216.html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