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书名：广播电视学实务系列教材  实用新媒体简论</w:t>
      </w:r>
    </w:p>
    <w:p>
      <w:r>
        <w:t>作者：何倩，魏雄，何苗，冉光泽编著</w:t>
      </w:r>
    </w:p>
    <w:p>
      <w:r>
        <w:t>出版社：成都：四川大学出版社</w:t>
      </w:r>
    </w:p>
    <w:p>
      <w:r>
        <w:t>出版日期：2016.09</w:t>
      </w:r>
    </w:p>
    <w:p>
      <w:r>
        <w:t>总页数：369</w:t>
      </w:r>
    </w:p>
    <w:p>
      <w:r>
        <w:t>更多请访问教客网: www.jiaokey.com</w:t>
      </w:r>
    </w:p>
    <w:p>
      <w:r>
        <w:t>广播电视学实务系列教材  实用新媒体简论 评论地址：https://www.jiaokey.com/book/detail/14073200.html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