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成为福尔摩斯和柯南的1000个探案游戏  图解精华版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成为福尔摩斯和柯南的1000个探案游戏  图解精华版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本书出售、求购地址：https://www.jiaokey.com/book/detail/14073192.html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关键词搜索：https://www.jiaokey.com/tag/成为福尔摩斯和柯南的1000个探案游戏  图解精华版.html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