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世界城市规划  全球化与城市政治  原著第2版</w:t>
      </w:r>
    </w:p>
    <w:p>
      <w:r>
        <w:rPr>
          <w:rFonts w:ascii="宋体" w:hAnsi="宋体" w:eastAsia="宋体"/>
          <w:sz w:val="24"/>
        </w:rPr>
        <w:t>（美）彼得·纽曼，（美）安迪·索恩利著；叶齐茂，倪晓晖译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世界城市规划  全球化与城市政治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（美）彼得·纽曼，（美）安迪·索恩利著；叶齐茂，倪晓晖译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本书出售、求购地址：https://www.jiaokey.com/book/detail/14073188.html</w:t>
      </w:r>
    </w:p>
    <w:p>
      <w:r>
        <w:t>更多相关图书推荐：https://www.jiaokey.com</w:t>
      </w:r>
    </w:p>
    <w:p>
      <w:r>
        <w:t>（美）彼得·纽曼，（美）安迪·索恩利著；叶齐茂，倪晓晖译 其他作品：https://www.jiaokey.com/tag/（美）彼得·纽曼，（美）安迪·索恩利著；叶齐茂，倪晓晖译.html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关键词搜索：https://www.jiaokey.com/tag/世界城市规划  全球化与城市政治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