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空间叙事与终末意识  古典时代晚期基督教文学研究</w:t>
      </w:r>
    </w:p>
    <w:p>
      <w:r>
        <w:rPr>
          <w:rFonts w:ascii="宋体" w:hAnsi="宋体" w:eastAsia="宋体"/>
          <w:sz w:val="24"/>
        </w:rPr>
        <w:t>褚潇白著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空间叙事与终末意识  古典时代晚期基督教文学研究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褚潇白著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本书出售、求购地址：https://www.jiaokey.com/book/detail/14073161.html</w:t>
      </w:r>
    </w:p>
    <w:p>
      <w:r>
        <w:t>更多相关图书推荐：https://www.jiaokey.com</w:t>
      </w:r>
    </w:p>
    <w:p>
      <w:r>
        <w:t>褚潇白著 其他作品：https://www.jiaokey.com/tag/褚潇白著.html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关键词搜索：https://www.jiaokey.com/tag/空间叙事与终末意识  古典时代晚期基督教文学研究.html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