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勇敢的心  心脏科学与外科手术的传奇故事</w:t>
      </w:r>
    </w:p>
    <w:p>
      <w:r>
        <w:rPr>
          <w:rFonts w:ascii="宋体" w:hAnsi="宋体" w:eastAsia="宋体"/>
          <w:sz w:val="24"/>
        </w:rPr>
        <w:t>（美）罗布·邓恩（ROBDUNN）著；林静怡，王颖，高恩行译；林静怡，于龙审校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勇敢的心  心脏科学与外科手术的传奇故事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（美）罗布·邓恩（ROBDUNN）著；林静怡，王颖，高恩行译；林静怡，于龙审校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本书出售、求购地址：https://www.jiaokey.com/book/detail/14073160.html</w:t>
      </w:r>
    </w:p>
    <w:p>
      <w:r>
        <w:t>更多相关图书推荐：https://www.jiaokey.com</w:t>
      </w:r>
    </w:p>
    <w:p>
      <w:r>
        <w:t>（美）罗布·邓恩（ROBDUNN）著；林静怡，王颖，高恩行译；林静怡，于龙审校 其他作品：https://www.jiaokey.com/tag/（美）罗布·邓恩（ROBDUNN）著；林静怡，王颖，高恩行译；林静怡，于龙审校.html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关键词搜索：https://www.jiaokey.com/tag/勇敢的心  心脏科学与外科手术的传奇故事.html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