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为美而食  美丽滋养，由内而外</w:t>
      </w:r>
    </w:p>
    <w:p>
      <w:r>
        <w:rPr>
          <w:rFonts w:ascii="宋体" w:hAnsi="宋体" w:eastAsia="宋体"/>
          <w:sz w:val="24"/>
        </w:rPr>
        <w:t>（美）乔琳·哈特（JOLENEHART）著；唐敬尧译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为美而食  美丽滋养，由内而外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（美）乔琳·哈特（JOLENEHART）著；唐敬尧译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本书出售、求购地址：https://www.jiaokey.com/book/detail/14073158.html</w:t>
      </w:r>
    </w:p>
    <w:p>
      <w:r>
        <w:t>更多相关图书推荐：https://www.jiaokey.com</w:t>
      </w:r>
    </w:p>
    <w:p>
      <w:r>
        <w:t>（美）乔琳·哈特（JOLENEHART）著；唐敬尧译 其他作品：https://www.jiaokey.com/tag/（美）乔琳·哈特（JOLENEHART）著；唐敬尧译.html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关键词搜索：https://www.jiaokey.com/tag/为美而食  美丽滋养，由内而外.html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