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广州可实施性村庄规划编制探索</w:t>
      </w:r>
    </w:p>
    <w:p>
      <w:r>
        <w:rPr>
          <w:rFonts w:ascii="宋体" w:hAnsi="宋体" w:eastAsia="宋体"/>
          <w:sz w:val="24"/>
        </w:rPr>
        <w:t>叶裕民，彭高峰主编；孙玥，张磊副主编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广州可实施性村庄规划编制探索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叶裕民，彭高峰主编；孙玥，张磊副主编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本书出售、求购地址：https://www.jiaokey.com/book/detail/14073153.html</w:t>
      </w:r>
    </w:p>
    <w:p>
      <w:r>
        <w:t>更多相关图书推荐：https://www.jiaokey.com</w:t>
      </w:r>
    </w:p>
    <w:p>
      <w:r>
        <w:t>叶裕民，彭高峰主编；孙玥，张磊副主编 其他作品：https://www.jiaokey.com/tag/叶裕民，彭高峰主编；孙玥，张磊副主编.html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关键词搜索：https://www.jiaokey.com/tag/广州可实施性村庄规划编制探索.html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