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2015年  上  总第28卷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2015年  上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本书出售、求购地址：https://www.jiaokey.com/book/detail/14073130.html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关键词搜索：https://www.jiaokey.com/tag/经济法论丛  2015年  上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