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书名：东行漫记  一个印度人眼里的中国</w:t>
      </w:r>
    </w:p>
    <w:p>
      <w:r>
        <w:t>作者：（印）纳维·库马尔·巴克什（Navneet Kumar Bakshi）著</w:t>
      </w:r>
    </w:p>
    <w:p>
      <w:r>
        <w:t>出版社：北京：中央编译出版社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东行漫记  一个印度人眼里的中国 评论地址：https://www.jiaokey.com/book/detail/14073125.html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