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中村俊辅  任意球大师的“察知力”</w:t>
      </w:r>
    </w:p>
    <w:p>
      <w:r>
        <w:rPr>
          <w:rFonts w:ascii="宋体" w:hAnsi="宋体" w:eastAsia="宋体"/>
          <w:sz w:val="24"/>
        </w:rPr>
        <w:t>（日）中村俊辅（NAKAMURASHUNSUKE）主；逸宁译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中村俊辅  任意球大师的“察知力”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（日）中村俊辅（NAKAMURASHUNSUKE）主；逸宁译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本书出售、求购地址：https://www.jiaokey.com/book/detail/14073106.html</w:t>
      </w:r>
    </w:p>
    <w:p>
      <w:r>
        <w:t>更多相关图书推荐：https://www.jiaokey.com</w:t>
      </w:r>
    </w:p>
    <w:p>
      <w:r>
        <w:t>（日）中村俊辅（NAKAMURASHUNSUKE）主；逸宁译 其他作品：https://www.jiaokey.com/tag/（日）中村俊辅（NAKAMURASHUNSUKE）主；逸宁译.html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关键词搜索：https://www.jiaokey.com/tag/中村俊辅  任意球大师的“察知力”.html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