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解读自杀  中国文化背景下的社会心理学研究=UNDERSTANDING SUICIDE A SOCIAL PSYCHOLOGICAL STUDY IN THE CHINESE CULTURAL CONTEXTS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解读自杀  中国文化背景下的社会心理学研究=UNDERSTANDING SUICIDE A SOCIAL PSYCHOLOGICAL STUDY IN THE CHINESE CULTURAL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本书出售、求购地址：https://www.jiaokey.com/book/detail/14073083.html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关键词搜索：https://www.jiaokey.com/tag/解读自杀  中国文化背景下的社会心理学研究=UNDERSTANDING SUICIDE A SOCIAL PSYCHOLOGICAL STUDY IN THE CHINESE CULTURAL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