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转型力  传统企业营销变革实战手册</w:t>
      </w:r>
    </w:p>
    <w:p>
      <w:r>
        <w:rPr>
          <w:rFonts w:ascii="宋体" w:hAnsi="宋体" w:eastAsia="宋体"/>
          <w:sz w:val="24"/>
        </w:rPr>
        <w:t>刘湛泉著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转型力  传统企业营销变革实战手册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本书出售、求购地址：https://www.jiaokey.com/book/detail/14073062.html</w:t>
      </w:r>
    </w:p>
    <w:p>
      <w:r>
        <w:t>更多相关图书推荐：https://www.jiaokey.com</w:t>
      </w:r>
    </w:p>
    <w:p>
      <w:r>
        <w:t>刘湛泉著 其他作品：https://www.jiaokey.com/tag/刘湛泉著.html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关键词搜索：https://www.jiaokey.com/tag/转型力  传统企业营销变革实战手册.html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