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大数据商业应用风险规避与法律指南</w:t>
      </w:r>
    </w:p>
    <w:p>
      <w:r>
        <w:rPr>
          <w:rFonts w:ascii="宋体" w:hAnsi="宋体" w:eastAsia="宋体"/>
          <w:sz w:val="24"/>
        </w:rPr>
        <w:t>（美）詹姆斯·R·卡利瓦斯（James R.Kalyvas），（美）迈克尔·R·奥弗利（Michael R.Overly）著；陈婷译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大数据商业应用风险规避与法律指南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（美）詹姆斯·R·卡利瓦斯（James R.Kalyvas），（美）迈克尔·R·奥弗利（Michael R.Overly）著；陈婷译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本书出售、求购地址：https://www.jiaokey.com/book/detail/14073059.html</w:t>
      </w:r>
    </w:p>
    <w:p>
      <w:r>
        <w:t>更多相关图书推荐：https://www.jiaokey.com</w:t>
      </w:r>
    </w:p>
    <w:p>
      <w:r>
        <w:t>（美）詹姆斯·R·卡利瓦斯（James R.Kalyvas），（美）迈克尔·R·奥弗利（Michael R.Overly）著；陈婷译 其他作品：https://www.jiaokey.com/tag/（美）詹姆斯·R·卡利瓦斯（James R.Kalyvas），（美）迈克尔·R·奥弗利（Michael R.Overly）著；陈婷译.html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关键词搜索：https://www.jiaokey.com/tag/大数据商业应用风险规避与法律指南.html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