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包容性增长与结构转型  新兴经济体的政策选择</w:t>
      </w:r>
    </w:p>
    <w:p>
      <w:r>
        <w:rPr>
          <w:rFonts w:ascii="宋体" w:hAnsi="宋体" w:eastAsia="宋体"/>
          <w:sz w:val="24"/>
        </w:rPr>
        <w:t>毛日昇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包容性增长与结构转型  新兴经济体的政策选择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毛日昇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本书出售、求购地址：https://www.jiaokey.com/book/detail/14073056.html</w:t>
      </w:r>
    </w:p>
    <w:p>
      <w:r>
        <w:t>更多相关图书推荐：https://www.jiaokey.com</w:t>
      </w:r>
    </w:p>
    <w:p>
      <w:r>
        <w:t>毛日昇 其他作品：https://www.jiaokey.com/tag/毛日昇.html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关键词搜索：https://www.jiaokey.com/tag/包容性增长与结构转型  新兴经济体的政策选择.html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