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重新想象学习  互联社会的学习变革</w:t>
      </w:r>
    </w:p>
    <w:p>
      <w:r>
        <w:rPr>
          <w:rFonts w:ascii="宋体" w:hAnsi="宋体" w:eastAsia="宋体"/>
          <w:sz w:val="24"/>
        </w:rPr>
        <w:t>（英）格雷厄姆·布朗-马丁著；（伊朗）纽莎·塔瓦科利恩摄；徐晓红译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重新想象学习  互联社会的学习变革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（英）格雷厄姆·布朗-马丁著；（伊朗）纽莎·塔瓦科利恩摄；徐晓红译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本书出售、求购地址：https://www.jiaokey.com/book/detail/14073046.html</w:t>
      </w:r>
    </w:p>
    <w:p>
      <w:r>
        <w:t>更多相关图书推荐：https://www.jiaokey.com</w:t>
      </w:r>
    </w:p>
    <w:p>
      <w:r>
        <w:t>（英）格雷厄姆·布朗-马丁著；（伊朗）纽莎·塔瓦科利恩摄；徐晓红译 其他作品：https://www.jiaokey.com/tag/（英）格雷厄姆·布朗-马丁著；（伊朗）纽莎·塔瓦科利恩摄；徐晓红译.html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关键词搜索：https://www.jiaokey.com/tag/重新想象学习  互联社会的学习变革.html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