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贸易与贫穷  第三世界何时落后</w:t>
      </w:r>
    </w:p>
    <w:p>
      <w:r>
        <w:rPr>
          <w:rFonts w:ascii="宋体" w:hAnsi="宋体" w:eastAsia="宋体"/>
          <w:sz w:val="24"/>
        </w:rPr>
        <w:t>（美）杰弗瑞·G·威廉姆森（JEFFREY G.WILLIAMSON）著；符大海，张莹译；唐宜红序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贸易与贫穷  第三世界何时落后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（美）杰弗瑞·G·威廉姆森（JEFFREY G.WILLIAMSON）著；符大海，张莹译；唐宜红序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本书出售、求购地址：https://www.jiaokey.com/book/detail/14073043.html</w:t>
      </w:r>
    </w:p>
    <w:p>
      <w:r>
        <w:t>更多相关图书推荐：https://www.jiaokey.com</w:t>
      </w:r>
    </w:p>
    <w:p>
      <w:r>
        <w:t>（美）杰弗瑞·G·威廉姆森（JEFFREY G.WILLIAMSON）著；符大海，张莹译；唐宜红序 其他作品：https://www.jiaokey.com/tag/（美）杰弗瑞·G·威廉姆森（JEFFREY G.WILLIAMSON）著；符大海，张莹译；唐宜红序.html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关键词搜索：https://www.jiaokey.com/tag/贸易与贫穷  第三世界何时落后.html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