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购房置业一本通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购房置业一本通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本书出售、求购地址：https://www.jiaokey.com/book/detail/14073036.html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关键词搜索：https://www.jiaokey.com/tag/购房置业一本通.html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