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名校阅读课·主题阅读  站在云顶等风来</w:t>
      </w:r>
    </w:p>
    <w:p>
      <w:r>
        <w:rPr>
          <w:rFonts w:ascii="宋体" w:hAnsi="宋体" w:eastAsia="宋体"/>
          <w:sz w:val="24"/>
        </w:rPr>
        <w:t>王蕾主编；雷虹，宋志宏本册主编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名校阅读课·主题阅读  站在云顶等风来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王蕾主编；雷虹，宋志宏本册主编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本书出售、求购地址：https://www.jiaokey.com/book/detail/14073032.html</w:t>
      </w:r>
    </w:p>
    <w:p>
      <w:r>
        <w:t>更多相关图书推荐：https://www.jiaokey.com</w:t>
      </w:r>
    </w:p>
    <w:p>
      <w:r>
        <w:t>王蕾主编；雷虹，宋志宏本册主编 其他作品：https://www.jiaokey.com/tag/王蕾主编；雷虹，宋志宏本册主编.html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关键词搜索：https://www.jiaokey.com/tag/名校阅读课·主题阅读  站在云顶等风来.html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