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为什么资本不从富国流向穷国？  经济增长演讲集</w:t>
      </w:r>
    </w:p>
    <w:p>
      <w:r>
        <w:rPr>
          <w:rFonts w:ascii="宋体" w:hAnsi="宋体" w:eastAsia="宋体"/>
          <w:sz w:val="24"/>
        </w:rPr>
        <w:t>小罗伯特·E·卢卡斯（ROBERT E.LUCAS JR.）著；郭冠清译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为什么资本不从富国流向穷国？  经济增长演讲集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小罗伯特·E·卢卡斯（ROBERT E.LUCAS JR.）著；郭冠清译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本书出售、求购地址：https://www.jiaokey.com/book/detail/14073023.html</w:t>
      </w:r>
    </w:p>
    <w:p>
      <w:r>
        <w:t>更多相关图书推荐：https://www.jiaokey.com</w:t>
      </w:r>
    </w:p>
    <w:p>
      <w:r>
        <w:t>小罗伯特·E·卢卡斯（ROBERT E.LUCAS JR.）著；郭冠清译 其他作品：https://www.jiaokey.com/tag/小罗伯特·E·卢卡斯（ROBERT E.LUCAS JR.）著；郭冠清译.html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关键词搜索：https://www.jiaokey.com/tag/为什么资本不从富国流向穷国？  经济增长演讲集.html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