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为生活重塑教育  中国的教育创新</w:t>
      </w:r>
    </w:p>
    <w:p>
      <w:r>
        <w:rPr>
          <w:rFonts w:ascii="宋体" w:hAnsi="宋体" w:eastAsia="宋体"/>
          <w:sz w:val="24"/>
        </w:rPr>
        <w:t>21世纪教育研究院编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为生活重塑教育  中国的教育创新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21世纪教育研究院编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本书出售、求购地址：https://www.jiaokey.com/book/detail/14072988.html</w:t>
      </w:r>
    </w:p>
    <w:p>
      <w:r>
        <w:t>更多相关图书推荐：https://www.jiaokey.com</w:t>
      </w:r>
    </w:p>
    <w:p>
      <w:r>
        <w:t>21世纪教育研究院编 其他作品：https://www.jiaokey.com/tag/21世纪教育研究院编.html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关键词搜索：https://www.jiaokey.com/tag/为生活重塑教育  中国的教育创新.html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