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书名：数控加工工艺与编程项目式教程</w:t>
      </w:r>
    </w:p>
    <w:p>
      <w:r>
        <w:t>作者：张文主编；齐家敏，李锋，胡炜副主编；杜毓，范敏参编</w:t>
      </w:r>
    </w:p>
    <w:p>
      <w:r>
        <w:t>出版社：武汉:华中科技大学出版社,2016.08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数控加工工艺与编程项目式教程 评论地址：https://www.jiaokey.com/book/detail/14072965.html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