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书名：湖南现代物流发展研究报告  2015版</w:t>
      </w:r>
    </w:p>
    <w:p>
      <w:r>
        <w:t>作者：黄福华，谢文辉主编；周敏，袁世军，欧阳小迅，王松，李坚飞副主编</w:t>
      </w:r>
    </w:p>
    <w:p>
      <w:r>
        <w:t>出版社：中国财富出版社,2016.07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湖南现代物流发展研究报告  2015版 评论地址：https://www.jiaokey.com/book/detail/14072959.html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