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图解力  面向未来的信息设计</w:t>
      </w:r>
    </w:p>
    <w:p>
      <w:r>
        <w:rPr>
          <w:rFonts w:ascii="宋体" w:hAnsi="宋体" w:eastAsia="宋体"/>
          <w:sz w:val="24"/>
        </w:rPr>
        <w:t>（韩）禹锡晋，金美利著；周馨译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图解力  面向未来的信息设计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（韩）禹锡晋，金美利著；周馨译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本书出售、求购地址：https://www.jiaokey.com/book/detail/14072958.html</w:t>
      </w:r>
    </w:p>
    <w:p>
      <w:r>
        <w:t>更多相关图书推荐：https://www.jiaokey.com</w:t>
      </w:r>
    </w:p>
    <w:p>
      <w:r>
        <w:t>（韩）禹锡晋，金美利著；周馨译 其他作品：https://www.jiaokey.com/tag/（韩）禹锡晋，金美利著；周馨译.html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关键词搜索：https://www.jiaokey.com/tag/图解力  面向未来的信息设计.html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