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BIM多软件实用疑难200问</w:t>
      </w:r>
    </w:p>
    <w:p>
      <w:r>
        <w:rPr>
          <w:rFonts w:ascii="宋体" w:hAnsi="宋体" w:eastAsia="宋体"/>
          <w:sz w:val="24"/>
        </w:rPr>
        <w:t>何波主编；王轶群，杨帆副主编；何关培丛书主编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BIM多软件实用疑难200问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何波主编；王轶群，杨帆副主编；何关培丛书主编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本书出售、求购地址：https://www.jiaokey.com/book/detail/14072950.html</w:t>
      </w:r>
    </w:p>
    <w:p>
      <w:r>
        <w:t>更多相关图书推荐：https://www.jiaokey.com</w:t>
      </w:r>
    </w:p>
    <w:p>
      <w:r>
        <w:t>何波主编；王轶群，杨帆副主编；何关培丛书主编 其他作品：https://www.jiaokey.com/tag/何波主编；王轶群，杨帆副主编；何关培丛书主编.html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关键词搜索：https://www.jiaokey.com/tag/BIM多软件实用疑难200问.html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