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建筑机电安装工程常见质量问题防治指南</w:t>
      </w:r>
    </w:p>
    <w:p>
      <w:r>
        <w:rPr>
          <w:rFonts w:ascii="宋体" w:hAnsi="宋体" w:eastAsia="宋体"/>
          <w:sz w:val="24"/>
        </w:rPr>
        <w:t>金孝权主编；唐祖萍，冯成副主编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建筑机电安装工程常见质量问题防治指南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金孝权主编；唐祖萍，冯成副主编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本书出售、求购地址：https://www.jiaokey.com/book/detail/14072924.html</w:t>
      </w:r>
    </w:p>
    <w:p>
      <w:r>
        <w:t>更多相关图书推荐：https://www.jiaokey.com</w:t>
      </w:r>
    </w:p>
    <w:p>
      <w:r>
        <w:t>金孝权主编；唐祖萍，冯成副主编 其他作品：https://www.jiaokey.com/tag/金孝权主编；唐祖萍，冯成副主编.html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关键词搜索：https://www.jiaokey.com/tag/建筑机电安装工程常见质量问题防治指南.html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