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书名：附着升降脚手架架子工</w:t>
      </w:r>
    </w:p>
    <w:p>
      <w:r>
        <w:t>作者：广东省建筑安全协会编著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总页数：144</w:t>
      </w:r>
    </w:p>
    <w:p>
      <w:r>
        <w:t>更多请访问教客网: www.jiaokey.com</w:t>
      </w:r>
    </w:p>
    <w:p>
      <w:r>
        <w:t>附着升降脚手架架子工 评论地址：https://www.jiaokey.com/book/detail/14072915.html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